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Natural    </w:t>
      </w:r>
      <w:r>
        <w:t xml:space="preserve">   Patient    </w:t>
      </w:r>
      <w:r>
        <w:t xml:space="preserve">   Submissive    </w:t>
      </w:r>
      <w:r>
        <w:t xml:space="preserve">   Meek    </w:t>
      </w:r>
      <w:r>
        <w:t xml:space="preserve">   Atonement    </w:t>
      </w:r>
      <w:r>
        <w:t xml:space="preserve">   Contrite    </w:t>
      </w:r>
      <w:r>
        <w:t xml:space="preserve">   Broken    </w:t>
      </w:r>
      <w:r>
        <w:t xml:space="preserve">   Repentence    </w:t>
      </w:r>
      <w:r>
        <w:t xml:space="preserve">   Humilty    </w:t>
      </w:r>
      <w:r>
        <w:t xml:space="preserve">   Foundation    </w:t>
      </w:r>
      <w:r>
        <w:t xml:space="preserve">   Sacrament    </w:t>
      </w:r>
      <w:r>
        <w:t xml:space="preserve">   Rock    </w:t>
      </w:r>
      <w:r>
        <w:t xml:space="preserve">   Sand    </w:t>
      </w:r>
      <w:r>
        <w:t xml:space="preserve">   Spirit    </w:t>
      </w:r>
      <w:r>
        <w:t xml:space="preserve">   Jesus Christ    </w:t>
      </w:r>
      <w:r>
        <w:t xml:space="preserve">   Take on name    </w:t>
      </w:r>
      <w:r>
        <w:t xml:space="preserve">   Remember    </w:t>
      </w:r>
      <w:r>
        <w:t xml:space="preserve">   Prayer    </w:t>
      </w:r>
      <w:r>
        <w:t xml:space="preserve">   Sacrifice    </w:t>
      </w:r>
      <w:r>
        <w:t xml:space="preserve">   Sins    </w:t>
      </w:r>
      <w:r>
        <w:t xml:space="preserve">   Water    </w:t>
      </w:r>
      <w:r>
        <w:t xml:space="preserve">   Bread    </w:t>
      </w:r>
      <w:r>
        <w:t xml:space="preserve">   HolyGhost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Covenants</dc:title>
  <dcterms:created xsi:type="dcterms:W3CDTF">2021-10-11T04:42:48Z</dcterms:created>
  <dcterms:modified xsi:type="dcterms:W3CDTF">2021-10-11T04:42:48Z</dcterms:modified>
</cp:coreProperties>
</file>