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Covenants made at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Treat others with kindness    </w:t>
      </w:r>
      <w:r>
        <w:t xml:space="preserve">   Live to enter temple    </w:t>
      </w:r>
      <w:r>
        <w:t xml:space="preserve">   Language    </w:t>
      </w:r>
      <w:r>
        <w:t xml:space="preserve">   Honour sabbath    </w:t>
      </w:r>
      <w:r>
        <w:t xml:space="preserve">   Help others    </w:t>
      </w:r>
      <w:r>
        <w:t xml:space="preserve">   Modesty    </w:t>
      </w:r>
      <w:r>
        <w:t xml:space="preserve">   Want to do good    </w:t>
      </w:r>
      <w:r>
        <w:t xml:space="preserve">   Strength to resist    </w:t>
      </w:r>
      <w:r>
        <w:t xml:space="preserve">   Sacrament    </w:t>
      </w:r>
      <w:r>
        <w:t xml:space="preserve">   Humble    </w:t>
      </w:r>
      <w:r>
        <w:t xml:space="preserve">   Repent    </w:t>
      </w:r>
      <w:r>
        <w:t xml:space="preserve">   Listen to Holy Ghost    </w:t>
      </w:r>
      <w:r>
        <w:t xml:space="preserve">   Eternal life    </w:t>
      </w:r>
      <w:r>
        <w:t xml:space="preserve">   Stand as witness    </w:t>
      </w:r>
      <w:r>
        <w:t xml:space="preserve">   Obedient    </w:t>
      </w:r>
      <w:r>
        <w:t xml:space="preserve">   Serve Jesus Christ to end    </w:t>
      </w:r>
      <w:r>
        <w:t xml:space="preserve">   Always remember    </w:t>
      </w:r>
      <w:r>
        <w:t xml:space="preserve">   Keep commandments    </w:t>
      </w:r>
      <w:r>
        <w:t xml:space="preserve">   Take name of Jesus Christ    </w:t>
      </w:r>
      <w:r>
        <w:t xml:space="preserve">   Honour    </w:t>
      </w:r>
      <w:r>
        <w:t xml:space="preserve">   Renew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Covenants made at Baptism</dc:title>
  <dcterms:created xsi:type="dcterms:W3CDTF">2021-10-11T04:42:18Z</dcterms:created>
  <dcterms:modified xsi:type="dcterms:W3CDTF">2021-10-11T04:42:18Z</dcterms:modified>
</cp:coreProperties>
</file>