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Cover2Cover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ALTIMA    </w:t>
      </w:r>
      <w:r>
        <w:t xml:space="preserve">   TWEETY    </w:t>
      </w:r>
      <w:r>
        <w:t xml:space="preserve">   FRIENDS    </w:t>
      </w:r>
      <w:r>
        <w:t xml:space="preserve">   TALLAHASSEE    </w:t>
      </w:r>
      <w:r>
        <w:t xml:space="preserve">   JCLARE    </w:t>
      </w:r>
      <w:r>
        <w:t xml:space="preserve">   BREABREA    </w:t>
      </w:r>
      <w:r>
        <w:t xml:space="preserve">   TCC    </w:t>
      </w:r>
      <w:r>
        <w:t xml:space="preserve">   HOMEDEPOT    </w:t>
      </w:r>
      <w:r>
        <w:t xml:space="preserve">   MSDIANE    </w:t>
      </w:r>
      <w:r>
        <w:t xml:space="preserve">   LOBLOLLY    </w:t>
      </w:r>
      <w:r>
        <w:t xml:space="preserve">   DALFNIE    </w:t>
      </w:r>
      <w:r>
        <w:t xml:space="preserve">   BLESSINGS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Cover2Cover</dc:title>
  <dcterms:created xsi:type="dcterms:W3CDTF">2021-10-11T04:43:26Z</dcterms:created>
  <dcterms:modified xsi:type="dcterms:W3CDTF">2021-10-11T04:43:26Z</dcterms:modified>
</cp:coreProperties>
</file>