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 Girl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acceptance    </w:t>
      </w:r>
      <w:r>
        <w:t xml:space="preserve">   bitter cup    </w:t>
      </w:r>
      <w:r>
        <w:t xml:space="preserve">   blame    </w:t>
      </w:r>
      <w:r>
        <w:t xml:space="preserve">   captor    </w:t>
      </w:r>
      <w:r>
        <w:t xml:space="preserve">   character    </w:t>
      </w:r>
      <w:r>
        <w:t xml:space="preserve">   child    </w:t>
      </w:r>
      <w:r>
        <w:t xml:space="preserve">   cutting    </w:t>
      </w:r>
      <w:r>
        <w:t xml:space="preserve">   dreams    </w:t>
      </w:r>
      <w:r>
        <w:t xml:space="preserve">   eighteen    </w:t>
      </w:r>
      <w:r>
        <w:t xml:space="preserve">   embrace    </w:t>
      </w:r>
      <w:r>
        <w:t xml:space="preserve">   escape    </w:t>
      </w:r>
      <w:r>
        <w:t xml:space="preserve">   faith    </w:t>
      </w:r>
      <w:r>
        <w:t xml:space="preserve">   guards    </w:t>
      </w:r>
      <w:r>
        <w:t xml:space="preserve">   guilt    </w:t>
      </w:r>
      <w:r>
        <w:t xml:space="preserve">   hidden    </w:t>
      </w:r>
      <w:r>
        <w:t xml:space="preserve">   hope    </w:t>
      </w:r>
      <w:r>
        <w:t xml:space="preserve">   identity    </w:t>
      </w:r>
      <w:r>
        <w:t xml:space="preserve">   Jesus    </w:t>
      </w:r>
      <w:r>
        <w:t xml:space="preserve">   jewels    </w:t>
      </w:r>
      <w:r>
        <w:t xml:space="preserve">   lessons    </w:t>
      </w:r>
      <w:r>
        <w:t xml:space="preserve">   mansion    </w:t>
      </w:r>
      <w:r>
        <w:t xml:space="preserve">   mental illness    </w:t>
      </w:r>
      <w:r>
        <w:t xml:space="preserve">   need for love    </w:t>
      </w:r>
      <w:r>
        <w:t xml:space="preserve">   of value    </w:t>
      </w:r>
      <w:r>
        <w:t xml:space="preserve">   painful    </w:t>
      </w:r>
      <w:r>
        <w:t xml:space="preserve">   past    </w:t>
      </w:r>
      <w:r>
        <w:t xml:space="preserve">   praying    </w:t>
      </w:r>
      <w:r>
        <w:t xml:space="preserve">   questions    </w:t>
      </w:r>
      <w:r>
        <w:t xml:space="preserve">   rejoice    </w:t>
      </w:r>
      <w:r>
        <w:t xml:space="preserve">   revelation    </w:t>
      </w:r>
      <w:r>
        <w:t xml:space="preserve">   runaway    </w:t>
      </w:r>
      <w:r>
        <w:t xml:space="preserve">   saddness    </w:t>
      </w:r>
      <w:r>
        <w:t xml:space="preserve">   seek    </w:t>
      </w:r>
      <w:r>
        <w:t xml:space="preserve">   shame    </w:t>
      </w:r>
      <w:r>
        <w:t xml:space="preserve">   strength    </w:t>
      </w:r>
      <w:r>
        <w:t xml:space="preserve">   suicide    </w:t>
      </w:r>
      <w:r>
        <w:t xml:space="preserve">   sup    </w:t>
      </w:r>
      <w:r>
        <w:t xml:space="preserve">   understanding    </w:t>
      </w:r>
      <w:r>
        <w:t xml:space="preserve">   visions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Girl Book</dc:title>
  <dcterms:created xsi:type="dcterms:W3CDTF">2021-10-11T04:42:38Z</dcterms:created>
  <dcterms:modified xsi:type="dcterms:W3CDTF">2021-10-11T04:42:38Z</dcterms:modified>
</cp:coreProperties>
</file>