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Oh dear, when you hit a deer, I will 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liable for libel my payment could be justifiable.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hit a fence, hence I will pay for its expense.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cry? A new cooling system for your ride I will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the treatment to the claimant I will provide payment.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crossway, you hit a Hyundai so I will pay without delay to fix your bumper.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will pay for the nightmare of your neighbor tripping on your stairs while everyone stares?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amount you will pay out of pocket without delay.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Coverage for your boat and your coat I can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from work you’re absent due to the accident, for service replacement I will remunerate.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Coverage</dc:title>
  <dcterms:created xsi:type="dcterms:W3CDTF">2021-10-11T04:43:13Z</dcterms:created>
  <dcterms:modified xsi:type="dcterms:W3CDTF">2021-10-11T04:43:13Z</dcterms:modified>
</cp:coreProperties>
</file>