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Pays for a substitute vehicle while the vehicle is disabled as a result of a covered COLL or COMP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Pays reasonable expenses for necessary medical and funeral services incurred because of bodily injury sustained by an insured caused by an auto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Pays for physical damage to the insured's vehicle and its equipment when the insured collides with another vehicle or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Pays for bodily injury sustained by our insured that was caused by a driver who has an inadequate level of auto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Reimburses the client for the difference between the actual cash value of the vehicle and the replacement cost of a new vehicle when it is a total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Pays for bodily injury sustained by our insured that was caused by a driver who does not have auto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Pays for loss or damage to our Insured's vehicle that was not caused by collision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for injury to others for which our insured is legally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Pays for medical costs and it may pay for work loss benefits, funeral expenses, and survivor's loss and other specific coverage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Pays for damage to or destruction of tangible property owned by others, including loss of use of possessions from an accident for which our insured is held legally responsible.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Coverage</dc:title>
  <dcterms:created xsi:type="dcterms:W3CDTF">2021-10-11T04:44:01Z</dcterms:created>
  <dcterms:modified xsi:type="dcterms:W3CDTF">2021-10-11T04:44:01Z</dcterms:modified>
</cp:coreProperties>
</file>