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Usually expressed as a policy with only Bodily Injury and Property Damage Coverages.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higher liability limits for a particular vehicle, to and additional interest for the vehicle while the policyholder maintains the same liability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Protection against a loss arising out of the liability imposed by law upon the insured for damages resulting in bodily injury, sickness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reimbursement of reasonable expenses because of bodily injury sustained as the result of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coverage option which allows limits from one vehicle on a multi-car policy added to the liability limits of another vehicle on the same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insurance coverage that applies when a covered person is injured and the person at fault for the accident does not have enough liability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Coverage that allows reimbursement of reasonable expenses, medical and funeral, incurred because of bodily injury sustained as the result of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Coverage that allows for medical limits when damages exceeds $100,000.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coverage for additional dealer or aftermarket installed equipment on a covered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Coverage that provides reimbursement for cost associated with the towing and labor performed on a covered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Provides coverage for issues such as vehicle lockout, towing, jump start, flat tire change, and fluid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insurance coverage which pays bodily injury expenses that result from an accident caused by an uninsured motorist or an unidentified hit and run motorist.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Provides coverage for glass damage on a covered vehicle with no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form of Automobile physical damage insurance covering any loss or damage to an automobile except by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Coverage to protect other's property in the event of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Automobile coverage that pays for damage to the insured object caused by collision with any object stationary or moving.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Coverages</dc:title>
  <dcterms:created xsi:type="dcterms:W3CDTF">2021-10-11T04:43:56Z</dcterms:created>
  <dcterms:modified xsi:type="dcterms:W3CDTF">2021-10-11T04:43:56Z</dcterms:modified>
</cp:coreProperties>
</file>