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Covered Bridges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Pier    </w:t>
      </w:r>
      <w:r>
        <w:t xml:space="preserve">   Abutment    </w:t>
      </w:r>
      <w:r>
        <w:t xml:space="preserve">   Authentic    </w:t>
      </w:r>
      <w:r>
        <w:t xml:space="preserve">   Builder    </w:t>
      </w:r>
      <w:r>
        <w:t xml:space="preserve">   Burr arch    </w:t>
      </w:r>
      <w:r>
        <w:t xml:space="preserve">   Covered Bridges    </w:t>
      </w:r>
      <w:r>
        <w:t xml:space="preserve">   Deck    </w:t>
      </w:r>
      <w:r>
        <w:t xml:space="preserve">   Historic    </w:t>
      </w:r>
      <w:r>
        <w:t xml:space="preserve">   Kings post    </w:t>
      </w:r>
      <w:r>
        <w:t xml:space="preserve">   Lattice    </w:t>
      </w:r>
      <w:r>
        <w:t xml:space="preserve">   Map    </w:t>
      </w:r>
      <w:r>
        <w:t xml:space="preserve">   Pedestrian    </w:t>
      </w:r>
      <w:r>
        <w:t xml:space="preserve">   Portal    </w:t>
      </w:r>
      <w:r>
        <w:t xml:space="preserve">   Preservation    </w:t>
      </w:r>
      <w:r>
        <w:t xml:space="preserve">   Queens post    </w:t>
      </w:r>
      <w:r>
        <w:t xml:space="preserve">   Romantic shelters    </w:t>
      </w:r>
      <w:r>
        <w:t xml:space="preserve">   Span    </w:t>
      </w:r>
      <w:r>
        <w:t xml:space="preserve">   Treenail    </w:t>
      </w:r>
      <w:r>
        <w:t xml:space="preserve">   Truss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Covered Bridges </dc:title>
  <dcterms:created xsi:type="dcterms:W3CDTF">2021-10-11T04:43:41Z</dcterms:created>
  <dcterms:modified xsi:type="dcterms:W3CDTF">2021-10-11T04:43:41Z</dcterms:modified>
</cp:coreProperties>
</file>