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Covering Your Expenses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CALCULATE    </w:t>
      </w:r>
      <w:r>
        <w:t xml:space="preserve">   AVERAGE    </w:t>
      </w:r>
      <w:r>
        <w:t xml:space="preserve">   COUPON    </w:t>
      </w:r>
      <w:r>
        <w:t xml:space="preserve">   DECIMAL    </w:t>
      </w:r>
      <w:r>
        <w:t xml:space="preserve">   ENVELOPE    </w:t>
      </w:r>
      <w:r>
        <w:t xml:space="preserve">   EXPENSES    </w:t>
      </w:r>
      <w:r>
        <w:t xml:space="preserve">   FINAL PRICE    </w:t>
      </w:r>
      <w:r>
        <w:t xml:space="preserve">   FIXED    </w:t>
      </w:r>
      <w:r>
        <w:t xml:space="preserve">   FRACTION    </w:t>
      </w:r>
      <w:r>
        <w:t xml:space="preserve">   INCOME    </w:t>
      </w:r>
      <w:r>
        <w:t xml:space="preserve">   INSURANCE    </w:t>
      </w:r>
      <w:r>
        <w:t xml:space="preserve">   OUTGO    </w:t>
      </w:r>
      <w:r>
        <w:t xml:space="preserve">   PERCENTAGE    </w:t>
      </w:r>
      <w:r>
        <w:t xml:space="preserve">   REBATE    </w:t>
      </w:r>
      <w:r>
        <w:t xml:space="preserve">   SALES TAX    </w:t>
      </w:r>
      <w:r>
        <w:t xml:space="preserve">   SAVE    </w:t>
      </w:r>
      <w:r>
        <w:t xml:space="preserve">   SPENT    </w:t>
      </w:r>
      <w:r>
        <w:t xml:space="preserve">   STAMP    </w:t>
      </w:r>
      <w:r>
        <w:t xml:space="preserve">   UTILITIES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Covering Your Expenses</dc:title>
  <dcterms:created xsi:type="dcterms:W3CDTF">2021-10-11T04:42:26Z</dcterms:created>
  <dcterms:modified xsi:type="dcterms:W3CDTF">2021-10-11T04:42:26Z</dcterms:modified>
</cp:coreProperties>
</file>