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Covey Habit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maintain level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Organizing ideas so that the first most important thing is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urgent and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urgent but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delegation that is constant 1-on-1 supervision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measuring time to organize situations based on urgency and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urgent and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or implement used to carry out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urgent but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delegation that is result focused. Gives people a choice and makes them responsible for results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Covey Habit 3</dc:title>
  <dcterms:created xsi:type="dcterms:W3CDTF">2021-10-11T04:42:15Z</dcterms:created>
  <dcterms:modified xsi:type="dcterms:W3CDTF">2021-10-11T04:42:15Z</dcterms:modified>
</cp:coreProperties>
</file>