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2020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contagious    </w:t>
      </w:r>
      <w:r>
        <w:t xml:space="preserve">   pandemic    </w:t>
      </w:r>
      <w:r>
        <w:t xml:space="preserve">   babyboom    </w:t>
      </w:r>
      <w:r>
        <w:t xml:space="preserve">   unemployed    </w:t>
      </w:r>
      <w:r>
        <w:t xml:space="preserve">   longdistancelearning    </w:t>
      </w:r>
      <w:r>
        <w:t xml:space="preserve">   stayathomeorder    </w:t>
      </w:r>
      <w:r>
        <w:t xml:space="preserve">   cabinfever    </w:t>
      </w:r>
      <w:r>
        <w:t xml:space="preserve">   stimulouscheck    </w:t>
      </w:r>
      <w:r>
        <w:t xml:space="preserve">   gloves    </w:t>
      </w:r>
      <w:r>
        <w:t xml:space="preserve">   toiletpaper    </w:t>
      </w:r>
      <w:r>
        <w:t xml:space="preserve">   coronavirus    </w:t>
      </w:r>
      <w:r>
        <w:t xml:space="preserve">   socialdistancing    </w:t>
      </w:r>
      <w:r>
        <w:t xml:space="preserve">   shelterinplace    </w:t>
      </w:r>
      <w:r>
        <w:t xml:space="preserve">   quarantine    </w:t>
      </w:r>
      <w:r>
        <w:t xml:space="preserve">   zoommeetings    </w:t>
      </w:r>
      <w:r>
        <w:t xml:space="preserve">   tornado    </w:t>
      </w:r>
      <w:r>
        <w:t xml:space="preserve">   baking    </w:t>
      </w:r>
      <w:r>
        <w:t xml:space="preserve">   homecooking    </w:t>
      </w:r>
      <w:r>
        <w:t xml:space="preserve">   takeoutfood    </w:t>
      </w:r>
      <w:r>
        <w:t xml:space="preserve">   homeschool    </w:t>
      </w:r>
      <w:r>
        <w:t xml:space="preserve">   essentialworker    </w:t>
      </w:r>
      <w:r>
        <w:t xml:space="preserve">   walmart    </w:t>
      </w:r>
      <w:r>
        <w:t xml:space="preserve">   mask    </w:t>
      </w:r>
      <w:r>
        <w:t xml:space="preserve">   covid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2020  Word Search</dc:title>
  <dcterms:created xsi:type="dcterms:W3CDTF">2021-10-11T04:43:14Z</dcterms:created>
  <dcterms:modified xsi:type="dcterms:W3CDTF">2021-10-11T04:43:14Z</dcterms:modified>
</cp:coreProperties>
</file>