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COMMUNITY    </w:t>
      </w:r>
      <w:r>
        <w:t xml:space="preserve">   APPLAUSE    </w:t>
      </w:r>
      <w:r>
        <w:t xml:space="preserve">   THURSDAY    </w:t>
      </w:r>
      <w:r>
        <w:t xml:space="preserve">   SUPPORT    </w:t>
      </w:r>
      <w:r>
        <w:t xml:space="preserve">   RESPECT    </w:t>
      </w:r>
      <w:r>
        <w:t xml:space="preserve">   PPE    </w:t>
      </w:r>
      <w:r>
        <w:t xml:space="preserve">   CARERS    </w:t>
      </w:r>
      <w:r>
        <w:t xml:space="preserve">   NURSES    </w:t>
      </w:r>
      <w:r>
        <w:t xml:space="preserve">   DOCTOR    </w:t>
      </w:r>
      <w:r>
        <w:t xml:space="preserve">   LOCKDOWN    </w:t>
      </w:r>
      <w:r>
        <w:t xml:space="preserve">   DISTANCE    </w:t>
      </w:r>
      <w:r>
        <w:t xml:space="preserve">   999    </w:t>
      </w:r>
      <w:r>
        <w:t xml:space="preserve">   COVID19    </w:t>
      </w:r>
      <w:r>
        <w:t xml:space="preserve">   SERVICE    </w:t>
      </w:r>
      <w:r>
        <w:t xml:space="preserve">   HEALTH    </w:t>
      </w:r>
      <w:r>
        <w:t xml:space="preserve">   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</dc:title>
  <dcterms:created xsi:type="dcterms:W3CDTF">2021-10-11T04:44:18Z</dcterms:created>
  <dcterms:modified xsi:type="dcterms:W3CDTF">2021-10-11T04:44:18Z</dcterms:modified>
</cp:coreProperties>
</file>