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goggles    </w:t>
      </w:r>
      <w:r>
        <w:t xml:space="preserve">   wash hands    </w:t>
      </w:r>
      <w:r>
        <w:t xml:space="preserve">   remote consultation    </w:t>
      </w:r>
      <w:r>
        <w:t xml:space="preserve">   zoom    </w:t>
      </w:r>
      <w:r>
        <w:t xml:space="preserve">   groups    </w:t>
      </w:r>
      <w:r>
        <w:t xml:space="preserve">   channels    </w:t>
      </w:r>
      <w:r>
        <w:t xml:space="preserve">   microsoft teams    </w:t>
      </w:r>
      <w:r>
        <w:t xml:space="preserve">   Thursday nights    </w:t>
      </w:r>
      <w:r>
        <w:t xml:space="preserve">   clapping    </w:t>
      </w:r>
      <w:r>
        <w:t xml:space="preserve">   less pollution    </w:t>
      </w:r>
      <w:r>
        <w:t xml:space="preserve">   blue skies    </w:t>
      </w:r>
      <w:r>
        <w:t xml:space="preserve">   soap and water    </w:t>
      </w:r>
      <w:r>
        <w:t xml:space="preserve">   behavioural science    </w:t>
      </w:r>
      <w:r>
        <w:t xml:space="preserve">   PPE    </w:t>
      </w:r>
      <w:r>
        <w:t xml:space="preserve">   apron    </w:t>
      </w:r>
      <w:r>
        <w:t xml:space="preserve">   mask    </w:t>
      </w:r>
      <w:r>
        <w:t xml:space="preserve">   gloves    </w:t>
      </w:r>
      <w:r>
        <w:t xml:space="preserve">   flour    </w:t>
      </w:r>
      <w:r>
        <w:t xml:space="preserve">   pasta    </w:t>
      </w:r>
      <w:r>
        <w:t xml:space="preserve">   milk    </w:t>
      </w:r>
      <w:r>
        <w:t xml:space="preserve">   toilet paper    </w:t>
      </w:r>
      <w:r>
        <w:t xml:space="preserve">   eggs    </w:t>
      </w:r>
      <w:r>
        <w:t xml:space="preserve">   hot hub    </w:t>
      </w:r>
      <w:r>
        <w:t xml:space="preserve">   hoarding    </w:t>
      </w:r>
      <w:r>
        <w:t xml:space="preserve">   two metres    </w:t>
      </w:r>
      <w:r>
        <w:t xml:space="preserve">   shielding    </w:t>
      </w:r>
      <w:r>
        <w:t xml:space="preserve">   stringent distancing    </w:t>
      </w:r>
      <w:r>
        <w:t xml:space="preserve">   COVID-19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</dc:title>
  <dcterms:created xsi:type="dcterms:W3CDTF">2021-10-11T04:44:20Z</dcterms:created>
  <dcterms:modified xsi:type="dcterms:W3CDTF">2021-10-11T04:44:20Z</dcterms:modified>
</cp:coreProperties>
</file>