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Covid-19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 is no _______ for covid-19.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________ began in 2019.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coronavirus outbreak began in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WHO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should_______ yourself from others in public.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 ________ are fever, trouble breathing, and coughing.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PA you have to wear a ____ when going to public places.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state has the most recorded cases of Covid-19?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one of the most sought after product in stores?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you are unable to wash your hands you should use ____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must ______ your hands for 20 seconds.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Covid-19 is another name for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 is the best way to lessen your chances of getting Covid-19.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for a disease prevalent over a whole country or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recommended distance from others is ___ ____ .</w:t>
            </w:r>
          </w:p>
        </w:tc>
      </w:tr>
    </w:tbl>
    <w:p>
      <w:pPr>
        <w:pStyle w:val="WordBankLarge"/>
      </w:pPr>
      <w:r>
        <w:t xml:space="preserve">   Wash    </w:t>
      </w:r>
      <w:r>
        <w:t xml:space="preserve">   China    </w:t>
      </w:r>
      <w:r>
        <w:t xml:space="preserve">   Quarantine    </w:t>
      </w:r>
      <w:r>
        <w:t xml:space="preserve">   United States    </w:t>
      </w:r>
      <w:r>
        <w:t xml:space="preserve">   Mask    </w:t>
      </w:r>
      <w:r>
        <w:t xml:space="preserve">   Social Distance    </w:t>
      </w:r>
      <w:r>
        <w:t xml:space="preserve">   Coronavirus    </w:t>
      </w:r>
      <w:r>
        <w:t xml:space="preserve">   Pandemic    </w:t>
      </w:r>
      <w:r>
        <w:t xml:space="preserve">   Vaccine    </w:t>
      </w:r>
      <w:r>
        <w:t xml:space="preserve">   Toilet Paper    </w:t>
      </w:r>
      <w:r>
        <w:t xml:space="preserve">   Six feet    </w:t>
      </w:r>
      <w:r>
        <w:t xml:space="preserve">   Hand Sanitizer    </w:t>
      </w:r>
      <w:r>
        <w:t xml:space="preserve">   Symptoms    </w:t>
      </w:r>
      <w:r>
        <w:t xml:space="preserve">   Outbreak    </w:t>
      </w:r>
      <w:r>
        <w:t xml:space="preserve">   World Health Organization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Covid-19</dc:title>
  <dcterms:created xsi:type="dcterms:W3CDTF">2021-10-11T04:43:05Z</dcterms:created>
  <dcterms:modified xsi:type="dcterms:W3CDTF">2021-10-11T04:43:05Z</dcterms:modified>
</cp:coreProperties>
</file>