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Covid-19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support    </w:t>
      </w:r>
      <w:r>
        <w:t xml:space="preserve">   protect    </w:t>
      </w:r>
      <w:r>
        <w:t xml:space="preserve">   keyworkers    </w:t>
      </w:r>
      <w:r>
        <w:t xml:space="preserve">   stories    </w:t>
      </w:r>
      <w:r>
        <w:t xml:space="preserve">   poems    </w:t>
      </w:r>
      <w:r>
        <w:t xml:space="preserve">   pictures    </w:t>
      </w:r>
      <w:r>
        <w:t xml:space="preserve">   distraction    </w:t>
      </w:r>
      <w:r>
        <w:t xml:space="preserve">   workouts    </w:t>
      </w:r>
      <w:r>
        <w:t xml:space="preserve">   caring    </w:t>
      </w:r>
      <w:r>
        <w:t xml:space="preserve">   flu    </w:t>
      </w:r>
      <w:r>
        <w:t xml:space="preserve">   socialdistance    </w:t>
      </w:r>
      <w:r>
        <w:t xml:space="preserve">   temperature    </w:t>
      </w:r>
      <w:r>
        <w:t xml:space="preserve">   captaintom    </w:t>
      </w:r>
      <w:r>
        <w:t xml:space="preserve">   rainbow    </w:t>
      </w:r>
      <w:r>
        <w:t xml:space="preserve">   clap    </w:t>
      </w:r>
      <w:r>
        <w:t xml:space="preserve">   ventilator    </w:t>
      </w:r>
      <w:r>
        <w:t xml:space="preserve">   nightingale    </w:t>
      </w:r>
      <w:r>
        <w:t xml:space="preserve">   nhs    </w:t>
      </w:r>
      <w:r>
        <w:t xml:space="preserve">   isolation    </w:t>
      </w:r>
      <w:r>
        <w:t xml:space="preserve">   lockdown    </w:t>
      </w:r>
      <w:r>
        <w:t xml:space="preserve">   fever    </w:t>
      </w:r>
      <w:r>
        <w:t xml:space="preserve">   covid    </w:t>
      </w:r>
      <w:r>
        <w:t xml:space="preserve">   cough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</dc:title>
  <dcterms:created xsi:type="dcterms:W3CDTF">2021-10-11T04:43:30Z</dcterms:created>
  <dcterms:modified xsi:type="dcterms:W3CDTF">2021-10-11T04:43:30Z</dcterms:modified>
</cp:coreProperties>
</file>