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Brighter Days Ahead    </w:t>
      </w:r>
      <w:r>
        <w:t xml:space="preserve">   Ben Walsh    </w:t>
      </w:r>
      <w:r>
        <w:t xml:space="preserve">   Extreme Caution    </w:t>
      </w:r>
      <w:r>
        <w:t xml:space="preserve">   six feet apart    </w:t>
      </w:r>
      <w:r>
        <w:t xml:space="preserve">   Stay Positive    </w:t>
      </w:r>
      <w:r>
        <w:t xml:space="preserve">   Central New York    </w:t>
      </w:r>
      <w:r>
        <w:t xml:space="preserve">   Health Crisis    </w:t>
      </w:r>
      <w:r>
        <w:t xml:space="preserve">   Hospital    </w:t>
      </w:r>
      <w:r>
        <w:t xml:space="preserve">   Nursing Home    </w:t>
      </w:r>
      <w:r>
        <w:t xml:space="preserve">   Dr Gupta    </w:t>
      </w:r>
      <w:r>
        <w:t xml:space="preserve">   Death    </w:t>
      </w:r>
      <w:r>
        <w:t xml:space="preserve">   social distance    </w:t>
      </w:r>
      <w:r>
        <w:t xml:space="preserve">   Vaccine    </w:t>
      </w:r>
      <w:r>
        <w:t xml:space="preserve">   coronavirus    </w:t>
      </w:r>
      <w:r>
        <w:t xml:space="preserve">   Onondaga County    </w:t>
      </w:r>
      <w:r>
        <w:t xml:space="preserve">   Testing    </w:t>
      </w:r>
      <w:r>
        <w:t xml:space="preserve">   Ryan McMahon    </w:t>
      </w:r>
      <w:r>
        <w:t xml:space="preserve">   economic ruin    </w:t>
      </w:r>
      <w:r>
        <w:t xml:space="preserve">   mask    </w:t>
      </w:r>
      <w:r>
        <w:t xml:space="preserve">   ventilator    </w:t>
      </w:r>
      <w:r>
        <w:t xml:space="preserve">   PPE    </w:t>
      </w:r>
      <w:r>
        <w:t xml:space="preserve">   Quarantine    </w:t>
      </w:r>
      <w:r>
        <w:t xml:space="preserve">   Nurse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</dc:title>
  <dcterms:created xsi:type="dcterms:W3CDTF">2021-10-11T04:43:35Z</dcterms:created>
  <dcterms:modified xsi:type="dcterms:W3CDTF">2021-10-11T04:43:35Z</dcterms:modified>
</cp:coreProperties>
</file>