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N95 mask should be worn when a procedure can produce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 handrub is used in all cases, except if hands have ______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it good cough etiquette for hospital staff to sneeze/ cough in their elbow?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can we prevent contact transmission from hospital surfaces?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Aerosol generating procedures include intubation, suctioning and__________?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a sign of Coronavirus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days is the isolation period for infected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mask should be worn in a patient room when doing normal nursing tasks?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quick and easy way to clean our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important thing to do between each step of taking off PPE?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putting on PPE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step of Doffing is to remove your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alcohol should be used when doing a hand rub?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route of transmission of the Coronavirus?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maximum meters a droplet can spread?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2021-10-11T04:43:18Z</dcterms:created>
  <dcterms:modified xsi:type="dcterms:W3CDTF">2021-10-11T04:43:18Z</dcterms:modified>
</cp:coreProperties>
</file>