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cancellations    </w:t>
      </w:r>
      <w:r>
        <w:t xml:space="preserve">   china    </w:t>
      </w:r>
      <w:r>
        <w:t xml:space="preserve">   closed    </w:t>
      </w:r>
      <w:r>
        <w:t xml:space="preserve">   covid    </w:t>
      </w:r>
      <w:r>
        <w:t xml:space="preserve">   disinfectant    </w:t>
      </w:r>
      <w:r>
        <w:t xml:space="preserve">   distance    </w:t>
      </w:r>
      <w:r>
        <w:t xml:space="preserve">   facemask    </w:t>
      </w:r>
      <w:r>
        <w:t xml:space="preserve">   hands    </w:t>
      </w:r>
      <w:r>
        <w:t xml:space="preserve">   healthy    </w:t>
      </w:r>
      <w:r>
        <w:t xml:space="preserve">   pandemic    </w:t>
      </w:r>
      <w:r>
        <w:t xml:space="preserve">   positive    </w:t>
      </w:r>
      <w:r>
        <w:t xml:space="preserve">   prevention    </w:t>
      </w:r>
      <w:r>
        <w:t xml:space="preserve">   reopen    </w:t>
      </w:r>
      <w:r>
        <w:t xml:space="preserve">   sanitize    </w:t>
      </w:r>
      <w:r>
        <w:t xml:space="preserve">   social    </w:t>
      </w:r>
      <w:r>
        <w:t xml:space="preserve">   temperatures    </w:t>
      </w:r>
      <w:r>
        <w:t xml:space="preserve">   toiletpaper    </w:t>
      </w:r>
      <w:r>
        <w:t xml:space="preserve">   vaccine    </w:t>
      </w:r>
      <w:r>
        <w:t xml:space="preserve">   virus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2021-10-11T04:43:44Z</dcterms:created>
  <dcterms:modified xsi:type="dcterms:W3CDTF">2021-10-11T04:43:44Z</dcterms:modified>
</cp:coreProperties>
</file>