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quarantine    </w:t>
      </w:r>
      <w:r>
        <w:t xml:space="preserve">   clean    </w:t>
      </w:r>
      <w:r>
        <w:t xml:space="preserve">   pandemic    </w:t>
      </w:r>
      <w:r>
        <w:t xml:space="preserve">   coronavirus    </w:t>
      </w:r>
      <w:r>
        <w:t xml:space="preserve">   mask    </w:t>
      </w:r>
      <w:r>
        <w:t xml:space="preserve">   cough    </w:t>
      </w:r>
      <w:r>
        <w:t xml:space="preserve">   tissue    </w:t>
      </w:r>
      <w:r>
        <w:t xml:space="preserve">   temperature    </w:t>
      </w:r>
      <w:r>
        <w:t xml:space="preserve">   sanitise    </w:t>
      </w:r>
      <w:r>
        <w:t xml:space="preserve">   infect    </w:t>
      </w:r>
      <w:r>
        <w:t xml:space="preserve">   sick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</dc:title>
  <dcterms:created xsi:type="dcterms:W3CDTF">2021-10-11T04:43:57Z</dcterms:created>
  <dcterms:modified xsi:type="dcterms:W3CDTF">2021-10-11T04:43:57Z</dcterms:modified>
</cp:coreProperties>
</file>