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Absence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Refrain from any contact with other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spreads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own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identified in _____,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Keeping to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Compressing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Covid19 is caused by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at a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Identifying and monitoring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2021-10-11T04:43:39Z</dcterms:created>
  <dcterms:modified xsi:type="dcterms:W3CDTF">2021-10-11T04:43:39Z</dcterms:modified>
</cp:coreProperties>
</file>