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viene denominata la trasmissione di malattie infettive da umano ad umano?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coronavirus noti negli umani prima del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animale che ha trasmesso la SARS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 è stata confermata la trasmissione del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nella sigla del COVID-19 per cosa stanno le lettere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coronavirus responsabile della sindrome respiratoria mediorintale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involucro di proteine di forma geometrica dei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coronavirus responsabile della sindrome respiratoria acuta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viene denominata dall'OMS la diffusione a livello globale di  una nuova malattia infettiva?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presunto animale che ha trasmesso il COVID-19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periodo di tempo che passa dal momento dell’infezione alla comparsa dei sintomi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Struttura più semplice dotata di vita autonoma, cioè in grado di svolgere le funzioni vitali fondamentali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processo di riproduzione del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viene denominata la trasmissione di malattie infettive da animale ad umano?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animale che ha trasmesso la 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nella sigla del COVID-19 per cosa stanno le lettere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luogo dove convivono i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 sono i parassiti intracellulari obbligati?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nella sigla del COVID-19 per cosa sta il numero 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nella sigla del COVID-19 per cosa sta la lettera 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</dc:title>
  <dcterms:created xsi:type="dcterms:W3CDTF">2021-10-12T20:23:07Z</dcterms:created>
  <dcterms:modified xsi:type="dcterms:W3CDTF">2021-10-12T20:23:07Z</dcterms:modified>
</cp:coreProperties>
</file>