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 before symptoms appear that you are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Worrying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Contact with a Covid positive person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is associated with the start of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Sanitiser should have a 70% level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SA centre controlling Covid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cough identified with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not an identified symptom of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should always practise this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Field of medicine that studies infections such as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that the virus is believed to have originated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countries without Covid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symptom of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in Europe that was the first to go into lockdown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 new type of corona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Symptom of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Covid this figure is 2 to 2.5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</dc:title>
  <dcterms:created xsi:type="dcterms:W3CDTF">2021-10-11T04:44:30Z</dcterms:created>
  <dcterms:modified xsi:type="dcterms:W3CDTF">2021-10-11T04:44:30Z</dcterms:modified>
</cp:coreProperties>
</file>