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covid-19 infectious or non-infectious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Covid enters your body when you...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country did covid-19 originate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Covid spreads via close...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Pfizer, Astra Zeneca, Moderna and Oxford are all types of...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Complete the phrase "hands, ____ , space"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places where a disease is found is referred to as its...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virus is covid-19?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Droplets are exhaled when you...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Covid-19 is a global...</w:t>
            </w:r>
          </w:p>
        </w:tc>
      </w:tr>
    </w:tbl>
    <w:p>
      <w:pPr>
        <w:pStyle w:val="WordBankMedium"/>
      </w:pPr>
      <w:r>
        <w:t xml:space="preserve">   contact    </w:t>
      </w:r>
      <w:r>
        <w:t xml:space="preserve">   cough    </w:t>
      </w:r>
      <w:r>
        <w:t xml:space="preserve">   inhale    </w:t>
      </w:r>
      <w:r>
        <w:t xml:space="preserve">   China    </w:t>
      </w:r>
      <w:r>
        <w:t xml:space="preserve">   coronavirus    </w:t>
      </w:r>
      <w:r>
        <w:t xml:space="preserve">   vaccine    </w:t>
      </w:r>
      <w:r>
        <w:t xml:space="preserve">   face    </w:t>
      </w:r>
      <w:r>
        <w:t xml:space="preserve">   distribution    </w:t>
      </w:r>
      <w:r>
        <w:t xml:space="preserve">   pandemic    </w:t>
      </w:r>
      <w:r>
        <w:t xml:space="preserve">   infectious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</dc:title>
  <dcterms:created xsi:type="dcterms:W3CDTF">2021-10-12T20:23:25Z</dcterms:created>
  <dcterms:modified xsi:type="dcterms:W3CDTF">2021-10-12T20:23:25Z</dcterms:modified>
</cp:coreProperties>
</file>