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Help someone    </w:t>
      </w:r>
      <w:r>
        <w:t xml:space="preserve">   Coping skills    </w:t>
      </w:r>
      <w:r>
        <w:t xml:space="preserve">   Sit in sun    </w:t>
      </w:r>
      <w:r>
        <w:t xml:space="preserve">   Be active    </w:t>
      </w:r>
      <w:r>
        <w:t xml:space="preserve">   Do something fun    </w:t>
      </w:r>
      <w:r>
        <w:t xml:space="preserve">   Think positive    </w:t>
      </w:r>
      <w:r>
        <w:t xml:space="preserve">   Not alone    </w:t>
      </w:r>
      <w:r>
        <w:t xml:space="preserve">   Global    </w:t>
      </w:r>
      <w:r>
        <w:t xml:space="preserve">   Weird    </w:t>
      </w:r>
      <w:r>
        <w:t xml:space="preserve">   Different    </w:t>
      </w:r>
      <w:r>
        <w:t xml:space="preserve">   Confused    </w:t>
      </w:r>
      <w:r>
        <w:t xml:space="preserve">   Scared    </w:t>
      </w:r>
      <w:r>
        <w:t xml:space="preserve">   Stress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</dc:title>
  <dcterms:created xsi:type="dcterms:W3CDTF">2021-10-11T04:44:18Z</dcterms:created>
  <dcterms:modified xsi:type="dcterms:W3CDTF">2021-10-11T04:44:18Z</dcterms:modified>
</cp:coreProperties>
</file>