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Covid-19 Cook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widespread occuranes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keeping someone or something under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to spread in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disease or illness spreading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branch of medicine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help heal someone with an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treats a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physical or Mental feature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disorder of structure or function in a human, animal, or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multiply only in living cells</w:t>
            </w:r>
          </w:p>
        </w:tc>
      </w:tr>
    </w:tbl>
    <w:p>
      <w:pPr>
        <w:pStyle w:val="WordBankMedium"/>
      </w:pPr>
      <w:r>
        <w:t xml:space="preserve">   Pandemic    </w:t>
      </w:r>
      <w:r>
        <w:t xml:space="preserve">   Virus    </w:t>
      </w:r>
      <w:r>
        <w:t xml:space="preserve">   Disease    </w:t>
      </w:r>
      <w:r>
        <w:t xml:space="preserve">   Vaccination    </w:t>
      </w:r>
      <w:r>
        <w:t xml:space="preserve">   Cure    </w:t>
      </w:r>
      <w:r>
        <w:t xml:space="preserve">   Symptoms    </w:t>
      </w:r>
      <w:r>
        <w:t xml:space="preserve">   Epidemic    </w:t>
      </w:r>
      <w:r>
        <w:t xml:space="preserve">   Infectious    </w:t>
      </w:r>
      <w:r>
        <w:t xml:space="preserve">   Epidemiology    </w:t>
      </w:r>
      <w:r>
        <w:t xml:space="preserve">   Containment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Cook</dc:title>
  <dcterms:created xsi:type="dcterms:W3CDTF">2021-10-11T04:43:07Z</dcterms:created>
  <dcterms:modified xsi:type="dcterms:W3CDTF">2021-10-11T04:43:07Z</dcterms:modified>
</cp:coreProperties>
</file>