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will get this if you keep up with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asking for you not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Don’t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It’s a great one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symptom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We’re all talking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critical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If it gets serious you will no doubt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Covid-19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Food lasts longer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Covers the nose and mouth  from Covid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Sing happy birthday whilst you do this to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SANITIZATION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Don’t run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You’ll be lucky to catch one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Teachers are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are doing this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us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We’ll all be happy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keeps for longer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trying to do this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have been told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main place in the body Covid-19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should be if you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 to get if you want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Parents aren’t enjoying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 these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Critical workers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Six away or six under? It’s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this to cough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will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Police have the power when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 this when you come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main man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critical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country that Brits struggled 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Do this if a stranger comes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Medical staff are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Where the outbreak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Crossword</dc:title>
  <dcterms:created xsi:type="dcterms:W3CDTF">2021-10-11T04:44:05Z</dcterms:created>
  <dcterms:modified xsi:type="dcterms:W3CDTF">2021-10-11T04:44:05Z</dcterms:modified>
</cp:coreProperties>
</file>