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stay home to recover or to protect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Will Survive" Songstress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this to your hands for 20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app have given people hours of entertaining clips.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patient is a carrier of an illness but does not show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song by Luke Combs that tackles things we are currently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person who for unknown reasons can infect an unusually large amount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band sings "Better Days" a reminder that things will get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singer of this band asks "Wondering would you be my little quarantine?"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new favorite accessory to wear at work or out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 Jovi has done this at his own community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rant by Cardi B has been transformed into a hit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cases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current phase we are in according to Governor Pritzker.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 down? Mr. 305 has an upbeat encouraging song for you "I Believe That We Will Win"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 Puzzle</dc:title>
  <dcterms:created xsi:type="dcterms:W3CDTF">2021-10-12T14:07:48Z</dcterms:created>
  <dcterms:modified xsi:type="dcterms:W3CDTF">2021-10-12T14:07:48Z</dcterms:modified>
</cp:coreProperties>
</file>