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rubbing one's hands together with soap and water to clean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disease but presenting no symptoms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a distance between people and limiting the amount of times people come into close contact to one another in order to reduce the spread of an infectious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or mental feature which is regarded as indicating a condition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involuntary expulsion of air from the nose and mouth due to irritation of one's nostrils.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disease the novel coronavirus causes. Common symptoms include fever, coughing, and difficulty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abnormally high body temperature usually caused by some 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Microscopic infectious agent that replicates only inside the living cells of an organism or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(example: doorknob) that may be contaminated with infectious agents (bacteria or viruses) and serve their transmission.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epidemic that consists of an outbreak that occurs over a wide geographic area and affects a very high proportion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gel or liquid substance used to decrease infectious agents on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or place of isolation in which individuals that have been exposed to a certain infectious or contagious disease are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put over your mouth and nose to reduce the amount of droplets released during speaking, coughing, or sneezing.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Transmissible by direct or indirect contact with an infected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Expel air from the lungs with a sudden and sharp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designed to mechanically move air into and out of the lungs to provide the mechanism of breathing for a patient that cannot breath on their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Crossword Puzzle</dc:title>
  <dcterms:created xsi:type="dcterms:W3CDTF">2021-10-12T14:08:07Z</dcterms:created>
  <dcterms:modified xsi:type="dcterms:W3CDTF">2021-10-12T14:08:07Z</dcterms:modified>
</cp:coreProperties>
</file>