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 Crossword for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Sentence    </w:t>
      </w:r>
      <w:r>
        <w:t xml:space="preserve">   Peculiar    </w:t>
      </w:r>
      <w:r>
        <w:t xml:space="preserve">   Island    </w:t>
      </w:r>
      <w:r>
        <w:t xml:space="preserve">   Extreme    </w:t>
      </w:r>
      <w:r>
        <w:t xml:space="preserve">   Certain    </w:t>
      </w:r>
      <w:r>
        <w:t xml:space="preserve">   Actual    </w:t>
      </w:r>
      <w:r>
        <w:t xml:space="preserve">   Remember    </w:t>
      </w:r>
      <w:r>
        <w:t xml:space="preserve">   Particular    </w:t>
      </w:r>
      <w:r>
        <w:t xml:space="preserve">   Interest    </w:t>
      </w:r>
      <w:r>
        <w:t xml:space="preserve">   Experiment    </w:t>
      </w:r>
      <w:r>
        <w:t xml:space="preserve">   Century    </w:t>
      </w:r>
      <w:r>
        <w:t xml:space="preserve">   Accidentally    </w:t>
      </w:r>
      <w:r>
        <w:t xml:space="preserve">   Reign    </w:t>
      </w:r>
      <w:r>
        <w:t xml:space="preserve">   Ordinary    </w:t>
      </w:r>
      <w:r>
        <w:t xml:space="preserve">   Important    </w:t>
      </w:r>
      <w:r>
        <w:t xml:space="preserve">   Experience    </w:t>
      </w:r>
      <w:r>
        <w:t xml:space="preserve">   Centre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Crossword for spelling </dc:title>
  <dcterms:created xsi:type="dcterms:W3CDTF">2021-10-11T04:44:15Z</dcterms:created>
  <dcterms:modified xsi:type="dcterms:W3CDTF">2021-10-11T04:44:15Z</dcterms:modified>
</cp:coreProperties>
</file>