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air-borne    </w:t>
      </w:r>
      <w:r>
        <w:t xml:space="preserve">   cold    </w:t>
      </w:r>
      <w:r>
        <w:t xml:space="preserve">   Corona    </w:t>
      </w:r>
      <w:r>
        <w:t xml:space="preserve">   cough    </w:t>
      </w:r>
      <w:r>
        <w:t xml:space="preserve">   Covid    </w:t>
      </w:r>
      <w:r>
        <w:t xml:space="preserve">   fever    </w:t>
      </w:r>
      <w:r>
        <w:t xml:space="preserve">   infection    </w:t>
      </w:r>
      <w:r>
        <w:t xml:space="preserve">   Mask    </w:t>
      </w:r>
      <w:r>
        <w:t xml:space="preserve">   PPE    </w:t>
      </w:r>
      <w:r>
        <w:t xml:space="preserve">   sanitiser    </w:t>
      </w:r>
      <w:r>
        <w:t xml:space="preserve">   sneeze    </w:t>
      </w:r>
      <w:r>
        <w:t xml:space="preserve">   social distance    </w:t>
      </w:r>
      <w:r>
        <w:t xml:space="preserve">   symptoms    </w:t>
      </w:r>
      <w:r>
        <w:t xml:space="preserve">   temperature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Edition</dc:title>
  <dcterms:created xsi:type="dcterms:W3CDTF">2021-10-12T14:08:05Z</dcterms:created>
  <dcterms:modified xsi:type="dcterms:W3CDTF">2021-10-12T14:08:05Z</dcterms:modified>
</cp:coreProperties>
</file>