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with a vaccine to produce immunity against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or mental feature which is regarded as indicating a condition or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Relieve a person or animal from a disease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medicine that deals with the control of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liable to spread infection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occurrence of an infectious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of structure or function in a human, animal, or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of keeping something under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epidemic of a disease that has spread worldwide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or a disease</w:t>
            </w:r>
          </w:p>
        </w:tc>
      </w:tr>
    </w:tbl>
    <w:p>
      <w:pPr>
        <w:pStyle w:val="WordBankSmall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Hall</dc:title>
  <dcterms:created xsi:type="dcterms:W3CDTF">2021-10-11T04:43:04Z</dcterms:created>
  <dcterms:modified xsi:type="dcterms:W3CDTF">2021-10-11T04:43:04Z</dcterms:modified>
</cp:coreProperties>
</file>