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Health Guidelines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for you mental and physical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many students are currently doing for their 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Staying 1.5 metres away from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the Coronavirus germs travels and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instant gel cleaner to help stop the spread of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going to work, medical appointments and grocery shop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safe and contact free way to keep in contact with your friends and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teachers, doctors, nurses, grocery shop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more common name for Covid-19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microorganism that causes you to get sick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Health Guidelines</dc:title>
  <dcterms:created xsi:type="dcterms:W3CDTF">2021-10-12T14:07:46Z</dcterms:created>
  <dcterms:modified xsi:type="dcterms:W3CDTF">2021-10-12T14:07:46Z</dcterms:modified>
</cp:coreProperties>
</file>