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Covid-19 Isolation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at home when this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away from these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beer left on the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item sold out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daily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 teacher of the nation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Enforcers of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Vodka won’t cut it, use this instead (4,9)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National medical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Technology to keep in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Age of the vulnerable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Keep 2 of these between you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Person giving fifth special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Type of immunity once 70% of the population get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Coping mechanism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 for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for large gatherings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Isolate, keep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Florence’s first covid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Chocolates describing the NHS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Filling up your cupboards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your job on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 at home and [blank]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in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ice lolly that organises your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studies a disease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Matt Hancock’s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don’t wake up with (3across), you will end up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Gas running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look for to see if you have had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 government has always claimed to have followed (3,7)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Isolation Crossword</dc:title>
  <dcterms:created xsi:type="dcterms:W3CDTF">2021-10-11T04:42:55Z</dcterms:created>
  <dcterms:modified xsi:type="dcterms:W3CDTF">2021-10-11T04:42:55Z</dcterms:modified>
</cp:coreProperties>
</file>