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Mora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has the meaning for : The branch of medicine that deals with the study of the causes, distribution, and control of disease in populations.?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has the meaning for : A structure or system designed to prevent the accidental release of radioactive materials from a reactor?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has the meaning of :  Capable of transmitting a disease; contagious and or  Capable of transmitting a disease; contagious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a disorder of structure or function in a human, animal, or plant, especially one that produces specific signs or symptoms or that affects a specific location and is not simply a direct result of physical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: An indication of a disorder or disease, especially a subjective one such as pain, nausea, or weakness?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(of a disease) prevalent over a whole country or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this : Inoculation with a vaccine in order to protect against a particular disease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: an infective agent that typically consists of a nucleic acid molecule in a protein coat, is too small to be seen by light microscopy, and is able to multiply only within the living cells of a host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this : A drug or course of medical treatment used to restore health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 : Spreading rapidly and extensively by infection and affecting many individuals in an area or a population at the same time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Mora</dc:title>
  <dcterms:created xsi:type="dcterms:W3CDTF">2021-10-12T14:07:44Z</dcterms:created>
  <dcterms:modified xsi:type="dcterms:W3CDTF">2021-10-12T14:07:44Z</dcterms:modified>
</cp:coreProperties>
</file>