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spreads a virus to a lot of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temporary increase in body temperature/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for disinfect?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must you wear to protect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spread a virus,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synonym for pandemic?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symptoms of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emergency health situation that needs to be dealt with immediately?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we need to end the Covid pandemic?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virus is Covid-19?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person who has no symptoms?</w:t>
            </w:r>
          </w:p>
        </w:tc>
      </w:tr>
    </w:tbl>
    <w:p>
      <w:pPr>
        <w:pStyle w:val="WordBankMedium"/>
      </w:pPr>
      <w:r>
        <w:t xml:space="preserve">   Asymptomatic    </w:t>
      </w:r>
      <w:r>
        <w:t xml:space="preserve">   Superspreader    </w:t>
      </w:r>
      <w:r>
        <w:t xml:space="preserve">   Breathlessness    </w:t>
      </w:r>
      <w:r>
        <w:t xml:space="preserve">   contagious    </w:t>
      </w:r>
      <w:r>
        <w:t xml:space="preserve">   Novel    </w:t>
      </w:r>
      <w:r>
        <w:t xml:space="preserve">   Epidemic    </w:t>
      </w:r>
      <w:r>
        <w:t xml:space="preserve">   Vaccination    </w:t>
      </w:r>
      <w:r>
        <w:t xml:space="preserve">   Mask    </w:t>
      </w:r>
      <w:r>
        <w:t xml:space="preserve">   Crisis    </w:t>
      </w:r>
      <w:r>
        <w:t xml:space="preserve">   Sanitize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Pandemic</dc:title>
  <dcterms:created xsi:type="dcterms:W3CDTF">2021-10-12T14:08:22Z</dcterms:created>
  <dcterms:modified xsi:type="dcterms:W3CDTF">2021-10-12T14:08:22Z</dcterms:modified>
</cp:coreProperties>
</file>