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Pandemic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Financial contributions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Pathogenic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Regarding wealth, income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Suffer, tolerate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computer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limitations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Volume,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Orderly Methods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in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confining prisoners to their cells (usually to regain control during a riot)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Profitable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Cape Town, Port Elizabeth and Gauteng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Unfold, extend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Pandemic Crossword puzzle</dc:title>
  <dcterms:created xsi:type="dcterms:W3CDTF">2021-10-12T14:08:26Z</dcterms:created>
  <dcterms:modified xsi:type="dcterms:W3CDTF">2021-10-12T14:08:26Z</dcterms:modified>
</cp:coreProperties>
</file>