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Serrano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produce immunity to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effects animals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away the symptoms from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something dangerous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have when you get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infection or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that deals with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caused around the world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worldwide disease in a area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mostly likely to transmitted to people or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Serrano</dc:title>
  <dcterms:created xsi:type="dcterms:W3CDTF">2021-10-11T04:43:25Z</dcterms:created>
  <dcterms:modified xsi:type="dcterms:W3CDTF">2021-10-11T04:43:25Z</dcterms:modified>
</cp:coreProperties>
</file>