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Covid-19 Vazquez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widespread occurrence of an infectious disease in a community at a particular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keeping something harmful under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study of distribution and determinants of diseases and other health-related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extremely tiny parasite that can only reproduce if it is within a living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illness or sickness with specific, well-defined symptoms that affects an organism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treatment with a vaccine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relieve of the symptoms of a condition or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outbreak of a disease that occurs over a wide geographic area and affects an exceptionally high proportion of the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disease that's likely to be transmitted to people or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physical or mental feature which is regarded as indicating a condition or disease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 Vazquez</dc:title>
  <dcterms:created xsi:type="dcterms:W3CDTF">2021-10-11T04:43:12Z</dcterms:created>
  <dcterms:modified xsi:type="dcterms:W3CDTF">2021-10-11T04:43:12Z</dcterms:modified>
</cp:coreProperties>
</file>