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HAND SANITIZER    </w:t>
      </w:r>
      <w:r>
        <w:t xml:space="preserve">   SHELTER IN PLACE    </w:t>
      </w:r>
      <w:r>
        <w:t xml:space="preserve">   ZOOM    </w:t>
      </w:r>
      <w:r>
        <w:t xml:space="preserve">   CONTACT TRACING    </w:t>
      </w:r>
      <w:r>
        <w:t xml:space="preserve">   PANDEMIC    </w:t>
      </w:r>
      <w:r>
        <w:t xml:space="preserve">   ESSENTIAL WORKERS    </w:t>
      </w:r>
      <w:r>
        <w:t xml:space="preserve">   DR BIRX    </w:t>
      </w:r>
      <w:r>
        <w:t xml:space="preserve">   DR FAUCI    </w:t>
      </w:r>
      <w:r>
        <w:t xml:space="preserve">   FACE MASKS    </w:t>
      </w:r>
      <w:r>
        <w:t xml:space="preserve">   MITIGATION    </w:t>
      </w:r>
      <w:r>
        <w:t xml:space="preserve">   DISTANCE LEARNING    </w:t>
      </w:r>
      <w:r>
        <w:t xml:space="preserve">   CORONAVIRUS    </w:t>
      </w:r>
      <w:r>
        <w:t xml:space="preserve">   TELEMEDICINE    </w:t>
      </w:r>
      <w:r>
        <w:t xml:space="preserve">   VENTILATORS    </w:t>
      </w:r>
      <w:r>
        <w:t xml:space="preserve">   SOCIAL DISTANCING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2021-10-11T04:43:44Z</dcterms:created>
  <dcterms:modified xsi:type="dcterms:W3CDTF">2021-10-11T04:43:44Z</dcterms:modified>
</cp:coreProperties>
</file>