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VIRUS    </w:t>
      </w:r>
      <w:r>
        <w:t xml:space="preserve">   GRATITUDE    </w:t>
      </w:r>
      <w:r>
        <w:t xml:space="preserve">   RESPECT    </w:t>
      </w:r>
      <w:r>
        <w:t xml:space="preserve">   MASK    </w:t>
      </w:r>
      <w:r>
        <w:t xml:space="preserve">   DETERMINATION    </w:t>
      </w:r>
      <w:r>
        <w:t xml:space="preserve">   SAFETY    </w:t>
      </w:r>
      <w:r>
        <w:t xml:space="preserve">   COMMITMENT    </w:t>
      </w:r>
      <w:r>
        <w:t xml:space="preserve">   SANITIZER    </w:t>
      </w:r>
      <w:r>
        <w:t xml:space="preserve">   LION    </w:t>
      </w:r>
      <w:r>
        <w:t xml:space="preserve">   COVID    </w:t>
      </w:r>
      <w:r>
        <w:t xml:space="preserve">   SAREL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2021-10-11T04:44:39Z</dcterms:created>
  <dcterms:modified xsi:type="dcterms:W3CDTF">2021-10-11T04:44:39Z</dcterms:modified>
</cp:coreProperties>
</file>