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Captain Tom    </w:t>
      </w:r>
      <w:r>
        <w:t xml:space="preserve">   clap for carers    </w:t>
      </w:r>
      <w:r>
        <w:t xml:space="preserve">   contagion    </w:t>
      </w:r>
      <w:r>
        <w:t xml:space="preserve">   Coronavirus    </w:t>
      </w:r>
      <w:r>
        <w:t xml:space="preserve">   Equipment    </w:t>
      </w:r>
      <w:r>
        <w:t xml:space="preserve">   face mask    </w:t>
      </w:r>
      <w:r>
        <w:t xml:space="preserve">   handsanitizer    </w:t>
      </w:r>
      <w:r>
        <w:t xml:space="preserve">   handwash    </w:t>
      </w:r>
      <w:r>
        <w:t xml:space="preserve">   health and safety    </w:t>
      </w:r>
      <w:r>
        <w:t xml:space="preserve">   immune system    </w:t>
      </w:r>
      <w:r>
        <w:t xml:space="preserve">   immunity    </w:t>
      </w:r>
      <w:r>
        <w:t xml:space="preserve">   keyworkers    </w:t>
      </w:r>
      <w:r>
        <w:t xml:space="preserve">   mental wellbeing    </w:t>
      </w:r>
      <w:r>
        <w:t xml:space="preserve">   messages of support    </w:t>
      </w:r>
      <w:r>
        <w:t xml:space="preserve">   National Health Service    </w:t>
      </w:r>
      <w:r>
        <w:t xml:space="preserve">   pandemic    </w:t>
      </w:r>
      <w:r>
        <w:t xml:space="preserve">   Personal    </w:t>
      </w:r>
      <w:r>
        <w:t xml:space="preserve">   Protective    </w:t>
      </w:r>
      <w:r>
        <w:t xml:space="preserve">   rainbows    </w:t>
      </w:r>
      <w:r>
        <w:t xml:space="preserve">   self care    </w:t>
      </w:r>
      <w:r>
        <w:t xml:space="preserve">   self isolation    </w:t>
      </w:r>
      <w:r>
        <w:t xml:space="preserve">   shielding    </w:t>
      </w:r>
      <w:r>
        <w:t xml:space="preserve">   testing    </w:t>
      </w:r>
      <w:r>
        <w:t xml:space="preserve">   trace    </w:t>
      </w:r>
      <w:r>
        <w:t xml:space="preserve">   track    </w:t>
      </w:r>
      <w:r>
        <w:t xml:space="preserve">   transmission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Wordsearch</dc:title>
  <dcterms:created xsi:type="dcterms:W3CDTF">2021-10-11T04:44:06Z</dcterms:created>
  <dcterms:modified xsi:type="dcterms:W3CDTF">2021-10-11T04:44:06Z</dcterms:modified>
</cp:coreProperties>
</file>