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word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proteins that recognized foreign substances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weaker this is, the easier a person would be affected by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structure surround the body of the virus to attach to the host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.......recognize damage-associated molecular patterns and destroy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Drugs that help prevent diseases.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Contained inside RNA vaccine and encodes for the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dangerous sign of Covid-19 disease is difficulty......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name for viruses that can cause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cell being host and attached by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pandemic that caused a worldwide respiratory illness first outbreak in Wuhan,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 cross</dc:title>
  <dcterms:created xsi:type="dcterms:W3CDTF">2021-10-11T04:44:26Z</dcterms:created>
  <dcterms:modified xsi:type="dcterms:W3CDTF">2021-10-11T04:44:26Z</dcterms:modified>
</cp:coreProperties>
</file>