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Covid - 19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Big epidemic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Lots of the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USNS in Los Angeles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Problem 100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Face mask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USNS in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Virus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Short term goal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Male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Possible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Stay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Female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Started 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 - 19</dc:title>
  <dcterms:created xsi:type="dcterms:W3CDTF">2021-10-11T04:42:43Z</dcterms:created>
  <dcterms:modified xsi:type="dcterms:W3CDTF">2021-10-11T04:42:43Z</dcterms:modified>
</cp:coreProperties>
</file>