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Two weeks    </w:t>
      </w:r>
      <w:r>
        <w:t xml:space="preserve">   Three weeks    </w:t>
      </w:r>
      <w:r>
        <w:t xml:space="preserve">   Social distancing    </w:t>
      </w:r>
      <w:r>
        <w:t xml:space="preserve">   Stay home    </w:t>
      </w:r>
      <w:r>
        <w:t xml:space="preserve">   Fatigue    </w:t>
      </w:r>
      <w:r>
        <w:t xml:space="preserve">   Chest pain    </w:t>
      </w:r>
      <w:r>
        <w:t xml:space="preserve">   Coughing    </w:t>
      </w:r>
      <w:r>
        <w:t xml:space="preserve">   Fever    </w:t>
      </w:r>
      <w:r>
        <w:t xml:space="preserve">   Face masks    </w:t>
      </w:r>
      <w:r>
        <w:t xml:space="preserve">   Latex gloves    </w:t>
      </w:r>
      <w:r>
        <w:t xml:space="preserve">   Essential services    </w:t>
      </w:r>
      <w:r>
        <w:t xml:space="preserve">   World health organization    </w:t>
      </w:r>
      <w:r>
        <w:t xml:space="preserve">   Flattening the curve    </w:t>
      </w:r>
      <w:r>
        <w:t xml:space="preserve">   Asymptomatic    </w:t>
      </w:r>
      <w:r>
        <w:t xml:space="preserve">   Symptoms    </w:t>
      </w:r>
      <w:r>
        <w:t xml:space="preserve">   Handwashing    </w:t>
      </w:r>
      <w:r>
        <w:t xml:space="preserve">   Incubation period    </w:t>
      </w:r>
      <w:r>
        <w:t xml:space="preserve">   Contact tracing    </w:t>
      </w:r>
      <w:r>
        <w:t xml:space="preserve">   Outbreak    </w:t>
      </w:r>
      <w:r>
        <w:t xml:space="preserve">   Sanitation    </w:t>
      </w:r>
      <w:r>
        <w:t xml:space="preserve">   Epicentre    </w:t>
      </w:r>
      <w:r>
        <w:t xml:space="preserve">   Pandemic    </w:t>
      </w:r>
      <w:r>
        <w:t xml:space="preserve">   Epidemic    </w:t>
      </w:r>
      <w:r>
        <w:t xml:space="preserve">   Quarantine    </w:t>
      </w:r>
      <w:r>
        <w:t xml:space="preserve">   Isolation    </w:t>
      </w:r>
      <w:r>
        <w:t xml:space="preserve">   Lockdown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19</dc:title>
  <dcterms:created xsi:type="dcterms:W3CDTF">2021-10-11T04:42:45Z</dcterms:created>
  <dcterms:modified xsi:type="dcterms:W3CDTF">2021-10-11T04:42:45Z</dcterms:modified>
</cp:coreProperties>
</file>