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goggles    </w:t>
      </w:r>
      <w:r>
        <w:t xml:space="preserve">   hero    </w:t>
      </w:r>
      <w:r>
        <w:t xml:space="preserve">   video visit    </w:t>
      </w:r>
      <w:r>
        <w:t xml:space="preserve">   furlough    </w:t>
      </w:r>
      <w:r>
        <w:t xml:space="preserve">   hospital    </w:t>
      </w:r>
      <w:r>
        <w:t xml:space="preserve">   rule out    </w:t>
      </w:r>
      <w:r>
        <w:t xml:space="preserve">   negative    </w:t>
      </w:r>
      <w:r>
        <w:t xml:space="preserve">   positive    </w:t>
      </w:r>
      <w:r>
        <w:t xml:space="preserve">   hand sanitizer    </w:t>
      </w:r>
      <w:r>
        <w:t xml:space="preserve">   epicenter    </w:t>
      </w:r>
      <w:r>
        <w:t xml:space="preserve">   hotspot    </w:t>
      </w:r>
      <w:r>
        <w:t xml:space="preserve">   stay at home    </w:t>
      </w:r>
      <w:r>
        <w:t xml:space="preserve">   hoarding    </w:t>
      </w:r>
      <w:r>
        <w:t xml:space="preserve">   toilet paper    </w:t>
      </w:r>
      <w:r>
        <w:t xml:space="preserve">   distancing    </w:t>
      </w:r>
      <w:r>
        <w:t xml:space="preserve">   social    </w:t>
      </w:r>
      <w:r>
        <w:t xml:space="preserve">   airborn    </w:t>
      </w:r>
      <w:r>
        <w:t xml:space="preserve">   droplet    </w:t>
      </w:r>
      <w:r>
        <w:t xml:space="preserve">   isolation    </w:t>
      </w:r>
      <w:r>
        <w:t xml:space="preserve">   antibody    </w:t>
      </w:r>
      <w:r>
        <w:t xml:space="preserve">   unemployment    </w:t>
      </w:r>
      <w:r>
        <w:t xml:space="preserve">   gown    </w:t>
      </w:r>
      <w:r>
        <w:t xml:space="preserve">   mask    </w:t>
      </w:r>
      <w:r>
        <w:t xml:space="preserve">   stimulus    </w:t>
      </w:r>
      <w:r>
        <w:t xml:space="preserve">   swab    </w:t>
      </w:r>
      <w:r>
        <w:t xml:space="preserve">   coronavirus    </w:t>
      </w:r>
      <w:r>
        <w:t xml:space="preserve">   China    </w:t>
      </w:r>
      <w:r>
        <w:t xml:space="preserve">   Doctor    </w:t>
      </w:r>
      <w:r>
        <w:t xml:space="preserve">   nurses    </w:t>
      </w:r>
      <w:r>
        <w:t xml:space="preserve">   ventilator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2021-10-11T04:42:48Z</dcterms:created>
  <dcterms:modified xsi:type="dcterms:W3CDTF">2021-10-11T04:42:48Z</dcterms:modified>
</cp:coreProperties>
</file>