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share your food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mask prevents the spread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 after washing your hands shake them in the air to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blow your nose with 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wash your hands with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global out break of disease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should you wear in public settings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song can you sing 2x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mask should cover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can not get to a sink whats an alternative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often to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sec should you wash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ft is required in social distancing (physical)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</dc:title>
  <dcterms:created xsi:type="dcterms:W3CDTF">2021-10-11T04:42:55Z</dcterms:created>
  <dcterms:modified xsi:type="dcterms:W3CDTF">2021-10-11T04:42:55Z</dcterms:modified>
</cp:coreProperties>
</file>