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p>
      <w:pPr>
        <w:pStyle w:val="Questions"/>
      </w:pPr>
      <w:r>
        <w:t xml:space="preserve">1. YMSTMSPO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OCHUG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FEVRE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ILSHCL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DCAHEEAH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LEMUCS PINA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SESNORHTS FO ETRHAB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OERS TORATH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LSIAOC NTCSIIAGDN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NTICDEFIS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ORACON VISRU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2021-10-11T04:42:57Z</dcterms:created>
  <dcterms:modified xsi:type="dcterms:W3CDTF">2021-10-11T04:42:57Z</dcterms:modified>
</cp:coreProperties>
</file>