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Covid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walmart    </w:t>
      </w:r>
      <w:r>
        <w:t xml:space="preserve">   disinfect    </w:t>
      </w:r>
      <w:r>
        <w:t xml:space="preserve">   sanitizer    </w:t>
      </w:r>
      <w:r>
        <w:t xml:space="preserve">   soap    </w:t>
      </w:r>
      <w:r>
        <w:t xml:space="preserve">   self isolate    </w:t>
      </w:r>
      <w:r>
        <w:t xml:space="preserve">   hand washing    </w:t>
      </w:r>
      <w:r>
        <w:t xml:space="preserve">   fever    </w:t>
      </w:r>
      <w:r>
        <w:t xml:space="preserve">   protective equipment    </w:t>
      </w:r>
      <w:r>
        <w:t xml:space="preserve">   quarantine    </w:t>
      </w:r>
      <w:r>
        <w:t xml:space="preserve">   essential worker    </w:t>
      </w:r>
      <w:r>
        <w:t xml:space="preserve">   flatten curve    </w:t>
      </w:r>
      <w:r>
        <w:t xml:space="preserve">   community transmission    </w:t>
      </w:r>
      <w:r>
        <w:t xml:space="preserve">   pandemic    </w:t>
      </w:r>
      <w:r>
        <w:t xml:space="preserve">   social distancing    </w:t>
      </w:r>
      <w:r>
        <w:t xml:space="preserve">   gloves    </w:t>
      </w:r>
      <w:r>
        <w:t xml:space="preserve">   face sheild    </w:t>
      </w:r>
      <w:r>
        <w:t xml:space="preserve">   face mask    </w:t>
      </w:r>
      <w:r>
        <w:t xml:space="preserve">   coronavirus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</dc:title>
  <dcterms:created xsi:type="dcterms:W3CDTF">2021-10-11T04:43:13Z</dcterms:created>
  <dcterms:modified xsi:type="dcterms:W3CDTF">2021-10-11T04:43:13Z</dcterms:modified>
</cp:coreProperties>
</file>