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- 19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Koors is een van die ....... van die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 - 19 is 'n globale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ek in kontak was met iemand wat .... getoets het, is ek hoe risiko.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ek positief toets, kan ek baie mense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heel eerste gevalle is in ............ gerapporteer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ek kortasem voel, moet ek ..... toe gaan.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Korona virusse is 'n groep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virus ....... deur nabye kontak.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...... gaan dadelik dood op oppervlaktes.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moet in alle publieke plekke my ...... dra.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- 19</dc:title>
  <dcterms:created xsi:type="dcterms:W3CDTF">2021-10-11T04:43:05Z</dcterms:created>
  <dcterms:modified xsi:type="dcterms:W3CDTF">2021-10-11T04:43:05Z</dcterms:modified>
</cp:coreProperties>
</file>