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a  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____________ your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Covid 19?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spread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covid 19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symptoms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2021-10-11T04:43:09Z</dcterms:created>
  <dcterms:modified xsi:type="dcterms:W3CDTF">2021-10-11T04:43:09Z</dcterms:modified>
</cp:coreProperties>
</file>